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坚定的锡兵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本书出售、求购地址：https://www.jiaokey.com/book/detail/10505635.html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坚定的锡兵.html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