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新华少儿故事城：第三城  猴子捞月亮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新华少儿故事城：第三城  猴子捞月亮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本书出售、求购地址：https://www.jiaokey.com/book/detail/10505631.html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关键词搜索：https://www.jiaokey.com/tag/新华少儿故事城：第三城  猴子捞月亮.html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