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新华少儿故事城：第二城  小熊筑鸟巢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新华少儿故事城：第二城  小熊筑鸟巢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本书出售、求购地址：https://www.jiaokey.com/book/detail/10505630.html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关键词搜索：https://www.jiaokey.com/tag/新华少儿故事城：第二城  小熊筑鸟巢.html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