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山狸与小白免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山狸与小白免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本书出售、求购地址：https://www.jiaokey.com/book/detail/10505629.html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山狸与小白免.html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