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黄雨布历险记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黄雨布历险记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本书出售、求购地址：https://www.jiaokey.com/book/detail/10505628.html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黄雨布历险记.html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