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书名：东亚价值与多元现代性</w:t>
      </w:r>
    </w:p>
    <w:p>
      <w:r>
        <w:t>作者：（美）杜维明著</w:t>
      </w:r>
    </w:p>
    <w:p>
      <w:r>
        <w:t>出版社：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东亚价值与多元现代性 评论地址：https://www.jiaokey.com/book/detail/10505626.html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