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新华少儿故事城：第三城  小猫钓鱼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新华少儿故事城：第三城  小猫钓鱼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本书出售、求购地址：https://www.jiaokey.com/book/detail/10505613.html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关键词搜索：https://www.jiaokey.com/tag/新华少儿故事城：第三城  小猫钓鱼.html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