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小猴子下山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小猴子下山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本书出售、求购地址：https://www.jiaokey.com/book/detail/10505612.html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小猴子下山.html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