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书名：大学英语四、六级考试丛书  新大纲1-6级通用词汇六用详解</w:t>
      </w:r>
    </w:p>
    <w:p>
      <w:r>
        <w:t>作者：孟庆升，谢职安主编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总页数：331</w:t>
      </w:r>
    </w:p>
    <w:p>
      <w:r>
        <w:t>更多请访问教客网: www.jiaokey.com</w:t>
      </w:r>
    </w:p>
    <w:p>
      <w:r>
        <w:t>大学英语四、六级考试丛书  新大纲1-6级通用词汇六用详解 评论地址：https://www.jiaokey.com/book/detail/10505602.html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