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书名：新概念儿童科普问与答  植物天地、信息科学与航天技术</w:t>
      </w:r>
    </w:p>
    <w:p>
      <w:r>
        <w:t>作者：吴宁鸽编著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总页数：178</w:t>
      </w:r>
    </w:p>
    <w:p>
      <w:r>
        <w:t>更多请访问教客网: www.jiaokey.com</w:t>
      </w:r>
    </w:p>
    <w:p>
      <w:r>
        <w:t>新概念儿童科普问与答  植物天地、信息科学与航天技术 评论地址：https://www.jiaokey.com/book/detail/10505591.html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