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书名：新编古文观止  精注  白话  赏析  插图  先秦诸子及历史散文</w:t>
      </w:r>
    </w:p>
    <w:p>
      <w:r>
        <w:t>作者：曹道衡，李炳海主编；盛广智译评</w:t>
      </w:r>
    </w:p>
    <w:p>
      <w:r>
        <w:t>出版社：长春：吉林文史出版社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新编古文观止  精注  白话  赏析  插图  先秦诸子及历史散文 评论地址：https://www.jiaokey.com/book/detail/10505553.html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