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新编TOEFL实战语法 1988-1996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新编TOEFL实战语法 1988-1996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本书出售、求购地址：https://www.jiaokey.com/book/detail/10505523.html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关键词搜索：https://www.jiaokey.com/tag/新编TOEFL实战语法 1988-1996.html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