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书名：新编儿童故事精选</w:t>
      </w:r>
    </w:p>
    <w:p>
      <w:r>
        <w:t>作者：岢雕编</w:t>
      </w:r>
    </w:p>
    <w:p>
      <w:r>
        <w:t>出版社：北京：海洋出版社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新编儿童故事精选 评论地址：https://www.jiaokey.com/book/detail/10505508.html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