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压抑的女性  女性抑郁与心理调节</w:t>
      </w:r>
    </w:p>
    <w:p>
      <w:r>
        <w:rPr>
          <w:rFonts w:ascii="宋体" w:hAnsi="宋体" w:eastAsia="宋体"/>
          <w:sz w:val="24"/>
        </w:rPr>
        <w:t>（美）（D.C.杰克）Dana Crowley Jack著；朱怀江等译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压抑的女性  女性抑郁与心理调节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（美）（D.C.杰克）Dana Crowley Jack著；朱怀江等译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本书出售、求购地址：https://www.jiaokey.com/book/detail/10505494.html</w:t>
      </w:r>
    </w:p>
    <w:p>
      <w:r>
        <w:t>更多相关图书推荐：https://www.jiaokey.com</w:t>
      </w:r>
    </w:p>
    <w:p>
      <w:r>
        <w:t>（美）（D.C.杰克）Dana Crowley Jack著；朱怀江等译 其他作品：https://www.jiaokey.com/tag/（美）（D.C.杰克）Dana Crowley Jack著；朱怀江等译.html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关键词搜索：https://www.jiaokey.com/tag/压抑的女性  女性抑郁与心理调节.html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