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书名：心灵的完美表现  中外名曲赏析</w:t>
      </w:r>
    </w:p>
    <w:p>
      <w:r>
        <w:t>作者：季秀萍编著</w:t>
      </w:r>
    </w:p>
    <w:p>
      <w:r>
        <w:t>出版社：哈尔滨：哈尔滨工业大学出版社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心灵的完美表现  中外名曲赏析 评论地址：https://www.jiaokey.com/book/detail/10505491.html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