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书名：人际关系对对碰</w:t>
      </w:r>
    </w:p>
    <w:p>
      <w:r>
        <w:t>作者：松松，冯媛编绘</w:t>
      </w:r>
    </w:p>
    <w:p>
      <w:r>
        <w:t>出版社：北京：中国盲文出版社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人际关系对对碰 评论地址：https://www.jiaokey.com/book/detail/10505489.html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