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美国精神障碍案例集</w:t>
      </w:r>
    </w:p>
    <w:p>
      <w:r>
        <w:rPr>
          <w:rFonts w:ascii="宋体" w:hAnsi="宋体" w:eastAsia="宋体"/>
          <w:sz w:val="24"/>
        </w:rPr>
        <w:t>（美）罗伯特·斯彼德（Robert L. Spitzer）著；庞天鉴译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美国精神障碍案例集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（美）罗伯特·斯彼德（Robert L. Spitzer）著；庞天鉴译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本书出售、求购地址：https://www.jiaokey.com/book/detail/10505485.html</w:t>
      </w:r>
    </w:p>
    <w:p>
      <w:r>
        <w:t>更多相关图书推荐：https://www.jiaokey.com</w:t>
      </w:r>
    </w:p>
    <w:p>
      <w:r>
        <w:t>（美）罗伯特·斯彼德（Robert L. Spitzer）著；庞天鉴译 其他作品：https://www.jiaokey.com/tag/（美）罗伯特·斯彼德（Robert L. Spitzer）著；庞天鉴译.html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关键词搜索：https://www.jiaokey.com/tag/美国精神障碍案例集.html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