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新版毛泽东选集大辞典</w:t>
      </w:r>
    </w:p>
    <w:p>
      <w:r>
        <w:rPr>
          <w:rFonts w:ascii="宋体" w:hAnsi="宋体" w:eastAsia="宋体"/>
          <w:sz w:val="24"/>
        </w:rPr>
        <w:t>张占斌 蒋建农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新版毛泽东选集大辞典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 蒋建农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本书出售、求购地址：https://www.jiaokey.com/book/detail/10505476.html</w:t>
      </w:r>
    </w:p>
    <w:p>
      <w:r>
        <w:t>更多相关图书推荐：https://www.jiaokey.com</w:t>
      </w:r>
    </w:p>
    <w:p>
      <w:r>
        <w:t>张占斌 蒋建农 其他作品：https://www.jiaokey.com/tag/张占斌 蒋建农.html</w:t>
      </w:r>
    </w:p>
    <w:p>
      <w:r>
        <w:t>山西人民出版社 出版图书：https://www.jiaokey.com/tag/山西人民出版社.html</w:t>
      </w:r>
    </w:p>
    <w:p>
      <w:r>
        <w:t>关键词搜索：https://www.jiaokey.com/tag/新版毛泽东选集大辞典.html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