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书名：解开现代人的心结  四十则心理治疗实例</w:t>
      </w:r>
    </w:p>
    <w:p>
      <w:r>
        <w:t>作者：郭峰志著</w:t>
      </w:r>
    </w:p>
    <w:p>
      <w:r>
        <w:t>出版社：北京：华文出版社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解开现代人的心结  四十则心理治疗实例 评论地址：https://www.jiaokey.com/book/detail/10505466.html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