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书名：心血管病人介入诊断治疗指南</w:t>
      </w:r>
    </w:p>
    <w:p>
      <w:r>
        <w:t>作者：韩雅玲主编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总页数：180</w:t>
      </w:r>
    </w:p>
    <w:p>
      <w:r>
        <w:t>更多请访问教客网: www.jiaokey.com</w:t>
      </w:r>
    </w:p>
    <w:p>
      <w:r>
        <w:t>心血管病人介入诊断治疗指南 评论地址：https://www.jiaokey.com/book/detail/10505447.html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