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书名：心理学走近生活</w:t>
      </w:r>
    </w:p>
    <w:p>
      <w:r>
        <w:t>作者：孔克勤主编</w:t>
      </w:r>
    </w:p>
    <w:p>
      <w:r>
        <w:t>出版社：上海：上海辞书出版社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心理学走近生活 评论地址：https://www.jiaokey.com/book/detail/10505443.html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