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书名：写给青年夫妇</w:t>
      </w:r>
    </w:p>
    <w:p>
      <w:r>
        <w:t>作者：（苏）哈达阔夫著；张振民译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总页数：148</w:t>
      </w:r>
    </w:p>
    <w:p>
      <w:r>
        <w:t>更多请访问教客网: www.jiaokey.com</w:t>
      </w:r>
    </w:p>
    <w:p>
      <w:r>
        <w:t>写给青年夫妇 评论地址：https://www.jiaokey.com/book/detail/10505426.html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