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书名：协调心理学与控制论</w:t>
      </w:r>
    </w:p>
    <w:p>
      <w:r>
        <w:t>作者：（罗）斯特凡·奥多布莱扎（Stefan Odobleja）著；柳凤运，蒋本良译</w:t>
      </w:r>
    </w:p>
    <w:p>
      <w:r>
        <w:t>出版社：北京：商务印书馆</w:t>
      </w:r>
    </w:p>
    <w:p>
      <w:r>
        <w:t>出版日期：1997.09</w:t>
      </w:r>
    </w:p>
    <w:p>
      <w:r>
        <w:t>总页数：294</w:t>
      </w:r>
    </w:p>
    <w:p>
      <w:r>
        <w:t>更多请访问教客网: www.jiaokey.com</w:t>
      </w:r>
    </w:p>
    <w:p>
      <w:r>
        <w:t>协调心理学与控制论 评论地址：https://www.jiaokey.com/book/detail/10505408.html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