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幽默男女  小樱桃系列幽默漫画丛书  3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幽默男女  小樱桃系列幽默漫画丛书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本书出售、求购地址：https://www.jiaokey.com/book/detail/10505396.html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关键词搜索：https://www.jiaokey.com/tag/幽默男女  小樱桃系列幽默漫画丛书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