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书名：少儿优秀歌曲二百首</w:t>
      </w:r>
    </w:p>
    <w:p>
      <w:r>
        <w:t>作者：陶爱凤编著</w:t>
      </w:r>
    </w:p>
    <w:p>
      <w:r>
        <w:t>出版社：杭州：浙江教育出版社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少儿优秀歌曲二百首 评论地址：https://www.jiaokey.com/book/detail/10505357.html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