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书名：中国古典戏剧故事</w:t>
      </w:r>
    </w:p>
    <w:p>
      <w:r>
        <w:t>作者：闻辅，张志远编写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总页数：271</w:t>
      </w:r>
    </w:p>
    <w:p>
      <w:r>
        <w:t>更多请访问教客网: www.jiaokey.com</w:t>
      </w:r>
    </w:p>
    <w:p>
      <w:r>
        <w:t>中国古典戏剧故事 评论地址：https://www.jiaokey.com/book/detail/10505338.html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