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书名：小玩艺儿  家庭饰物精品新编织</w:t>
      </w:r>
    </w:p>
    <w:p>
      <w:r>
        <w:t>作者：杨利民，崔庰编译</w:t>
      </w:r>
    </w:p>
    <w:p>
      <w:r>
        <w:t>出版社：大连：大连出版社</w:t>
      </w:r>
    </w:p>
    <w:p>
      <w:r>
        <w:t>出版日期：1991.12</w:t>
      </w:r>
    </w:p>
    <w:p>
      <w:r>
        <w:t>总页数：52</w:t>
      </w:r>
    </w:p>
    <w:p>
      <w:r>
        <w:t>更多请访问教客网: www.jiaokey.com</w:t>
      </w:r>
    </w:p>
    <w:p>
      <w:r>
        <w:t>小玩艺儿  家庭饰物精品新编织 评论地址：https://www.jiaokey.com/book/detail/10505335.html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