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书名：外国优秀民间故事选</w:t>
      </w:r>
    </w:p>
    <w:p>
      <w:r>
        <w:t>作者：史勤奋，范奇龙选编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总页数：299</w:t>
      </w:r>
    </w:p>
    <w:p>
      <w:r>
        <w:t>更多请访问教客网: www.jiaokey.com</w:t>
      </w:r>
    </w:p>
    <w:p>
      <w:r>
        <w:t>外国优秀民间故事选 评论地址：https://www.jiaokey.com/book/detail/10505300.html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