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书名：名人和他们的老师</w:t>
      </w:r>
    </w:p>
    <w:p>
      <w:r>
        <w:t>作者：雷风行，杨玉琴编写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总页数：204</w:t>
      </w:r>
    </w:p>
    <w:p>
      <w:r>
        <w:t>更多请访问教客网: www.jiaokey.com</w:t>
      </w:r>
    </w:p>
    <w:p>
      <w:r>
        <w:t>名人和他们的老师 评论地址：https://www.jiaokey.com/book/detail/10505292.html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