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书名：光辉的历程  讲故事  学党史</w:t>
      </w:r>
    </w:p>
    <w:p>
      <w:r>
        <w:t>作者：耿发友，盛巽昌编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总页数：260</w:t>
      </w:r>
    </w:p>
    <w:p>
      <w:r>
        <w:t>更多请访问教客网: www.jiaokey.com</w:t>
      </w:r>
    </w:p>
    <w:p>
      <w:r>
        <w:t>光辉的历程  讲故事  学党史 评论地址：https://www.jiaokey.com/book/detail/10505291.html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