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书名：中国优秀童话集锦  下</w:t>
      </w:r>
    </w:p>
    <w:p>
      <w:r>
        <w:t>作者：胡鼎寒，张振美选编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总页数：309</w:t>
      </w:r>
    </w:p>
    <w:p>
      <w:r>
        <w:t>更多请访问教客网: www.jiaokey.com</w:t>
      </w:r>
    </w:p>
    <w:p>
      <w:r>
        <w:t>中国优秀童话集锦  下 评论地址：https://www.jiaokey.com/book/detail/10505268.html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