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小辣椒  讽刺幽默小品100则</w:t>
      </w:r>
    </w:p>
    <w:p>
      <w:r>
        <w:rPr>
          <w:rFonts w:ascii="宋体" w:hAnsi="宋体" w:eastAsia="宋体"/>
          <w:sz w:val="24"/>
        </w:rPr>
        <w:t>《少年文艺》编辑部编；朱铭善插图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小辣椒  讽刺幽默小品100则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《少年文艺》编辑部编；朱铭善插图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本书出售、求购地址：https://www.jiaokey.com/book/detail/10505219.html</w:t>
      </w:r>
    </w:p>
    <w:p>
      <w:r>
        <w:t>更多相关图书推荐：https://www.jiaokey.com</w:t>
      </w:r>
    </w:p>
    <w:p>
      <w:r>
        <w:t>《少年文艺》编辑部编；朱铭善插图 其他作品：https://www.jiaokey.com/tag/《少年文艺》编辑部编；朱铭善插图.html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关键词搜索：https://www.jiaokey.com/tag/小辣椒  讽刺幽默小品100则.html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