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书名：僧道小品</w:t>
      </w:r>
    </w:p>
    <w:p>
      <w:r>
        <w:t>作者：陈建宪主编；肖放等编撰</w:t>
      </w:r>
    </w:p>
    <w:p>
      <w:r>
        <w:t>出版社：珠海:珠海出版社,1996.11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僧道小品 评论地址：https://www.jiaokey.com/book/detail/10505212.html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