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湖心漂来的小人</w:t>
      </w:r>
    </w:p>
    <w:p>
      <w:r>
        <w:rPr>
          <w:rFonts w:ascii="宋体" w:hAnsi="宋体" w:eastAsia="宋体"/>
          <w:sz w:val="24"/>
        </w:rPr>
        <w:t>杨鹏，漫画昊天工作室编写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湖心漂来的小人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杨鹏，漫画昊天工作室编写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本书出售、求购地址：https://www.jiaokey.com/book/detail/10505188.html</w:t>
      </w:r>
    </w:p>
    <w:p>
      <w:r>
        <w:t>更多相关图书推荐：https://www.jiaokey.com</w:t>
      </w:r>
    </w:p>
    <w:p>
      <w:r>
        <w:t>杨鹏，漫画昊天工作室编写 其他作品：https://www.jiaokey.com/tag/杨鹏，漫画昊天工作室编写.html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关键词搜索：https://www.jiaokey.com/tag/湖心漂来的小人.html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