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斑马的毛剃掉后会留下条纹吗</w:t>
      </w:r>
    </w:p>
    <w:p>
      <w:r>
        <w:rPr>
          <w:rFonts w:ascii="宋体" w:hAnsi="宋体" w:eastAsia="宋体"/>
          <w:sz w:val="24"/>
        </w:rPr>
        <w:t>迟冰译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斑马的毛剃掉后会留下条纹吗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本书出售、求购地址：https://www.jiaokey.com/book/detail/10505184.html</w:t>
      </w:r>
    </w:p>
    <w:p>
      <w:r>
        <w:t>更多相关图书推荐：https://www.jiaokey.com</w:t>
      </w:r>
    </w:p>
    <w:p>
      <w:r>
        <w:t>迟冰译 其他作品：https://www.jiaokey.com/tag/迟冰译.html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关键词搜索：https://www.jiaokey.com/tag/斑马的毛剃掉后会留下条纹吗.html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