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小白龙传奇  一个日本浪人在中国大陆的经历</w:t>
      </w:r>
    </w:p>
    <w:p>
      <w:r>
        <w:rPr>
          <w:rFonts w:ascii="宋体" w:hAnsi="宋体" w:eastAsia="宋体"/>
          <w:sz w:val="24"/>
        </w:rPr>
        <w:t>（日）朽木寒三著；袁韶莹，王确等译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小白龙传奇  一个日本浪人在中国大陆的经历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（日）朽木寒三著；袁韶莹，王确等译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本书出售、求购地址：https://www.jiaokey.com/book/detail/10505171.html</w:t>
      </w:r>
    </w:p>
    <w:p>
      <w:r>
        <w:t>更多相关图书推荐：https://www.jiaokey.com</w:t>
      </w:r>
    </w:p>
    <w:p>
      <w:r>
        <w:t>（日）朽木寒三著；袁韶莹，王确等译 其他作品：https://www.jiaokey.com/tag/（日）朽木寒三著；袁韶莹，王确等译.html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关键词搜索：https://www.jiaokey.com/tag/小白龙传奇  一个日本浪人在中国大陆的经历.html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