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销售的革命</w:t>
      </w:r>
    </w:p>
    <w:p>
      <w:r>
        <w:rPr>
          <w:rFonts w:ascii="宋体" w:hAnsi="宋体" w:eastAsia="宋体"/>
          <w:sz w:val="24"/>
        </w:rPr>
        <w:t>（美）雷克汉毁（Rackham，N.） （美）德文森蒂斯（DeVincentis，J.R.）著；陈叙 易丽娜译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（美）雷克汉毁（Rackham，N.） （美）德文森蒂斯（DeVincentis，J.R.）著；陈叙 易丽娜译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本书出售、求购地址：https://www.jiaokey.com/book/detail/10505170.html</w:t>
      </w:r>
    </w:p>
    <w:p>
      <w:r>
        <w:t>更多相关图书推荐：https://www.jiaokey.com</w:t>
      </w:r>
    </w:p>
    <w:p>
      <w:r>
        <w:t>（美）雷克汉毁（Rackham，N.） （美）德文森蒂斯（DeVincentis，J.R.）著；陈叙 易丽娜译 其他作品：https://www.jiaokey.com/tag/（美）雷克汉毁（Rackham，N.） （美）德文森蒂斯（DeVincentis，J.R.）著；陈叙 易丽娜译.html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