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作者：龚振，荣晓华等编著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消费者行为学 评论地址：https://www.jiaokey.com/book/detail/10505162.html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