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书名：献给姑娘们的一束花  谈女性青春期卫生</w:t>
      </w:r>
    </w:p>
    <w:p>
      <w:r>
        <w:t>作者：于宗诃等著</w:t>
      </w:r>
    </w:p>
    <w:p>
      <w:r>
        <w:t>出版社：北京:中国妇女出版社,1983.10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献给姑娘们的一束花  谈女性青春期卫生 评论地址：https://www.jiaokey.com/book/detail/10505137.html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