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书名：现代语文版资治通鉴  70  横挑强邻</w:t>
      </w:r>
    </w:p>
    <w:p>
      <w:r>
        <w:t>作者：（宋）司马光原著；柏杨译</w:t>
      </w:r>
    </w:p>
    <w:p>
      <w:r>
        <w:t>出版社：北京:中国友谊出版公司,1993.07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现代语文版资治通鉴  70  横挑强邻 评论地址：https://www.jiaokey.com/book/detail/10505089.html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