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书名：西方世界的兴起</w:t>
      </w:r>
    </w:p>
    <w:p>
      <w:r>
        <w:t>作者：（美）道格拉斯·诺思，（美）罗伯斯·托马斯著；厉以平，蔡磊译</w:t>
      </w:r>
    </w:p>
    <w:p>
      <w:r>
        <w:t>出版社：</w:t>
      </w:r>
    </w:p>
    <w:p>
      <w:r>
        <w:t>出版日期：1999.01</w:t>
      </w:r>
    </w:p>
    <w:p>
      <w:r>
        <w:t>总页数：194</w:t>
      </w:r>
    </w:p>
    <w:p>
      <w:r>
        <w:t>更多请访问教客网: www.jiaokey.com</w:t>
      </w:r>
    </w:p>
    <w:p>
      <w:r>
        <w:t>西方世界的兴起 评论地址：https://www.jiaokey.com/book/detail/10505077.html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