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书名：相约在北广</w:t>
      </w:r>
    </w:p>
    <w:p>
      <w:r>
        <w:t>作者：姜纳新主编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相约在北广 评论地址：https://www.jiaokey.com/book/detail/10505072.html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