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艺术与诗中的创造性直觉</w:t>
      </w:r>
    </w:p>
    <w:p>
      <w:r>
        <w:rPr>
          <w:rFonts w:ascii="宋体" w:hAnsi="宋体" w:eastAsia="宋体"/>
          <w:sz w:val="24"/>
        </w:rPr>
        <w:t>（法）马利坦（Maritain，J.）著；刘有元等译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艺术与诗中的创造性直觉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（法）马利坦（Maritain，J.）著；刘有元等译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本书出售、求购地址：https://www.jiaokey.com/book/detail/10505064.html</w:t>
      </w:r>
    </w:p>
    <w:p>
      <w:r>
        <w:t>更多相关图书推荐：https://www.jiaokey.com</w:t>
      </w:r>
    </w:p>
    <w:p>
      <w:r>
        <w:t>（法）马利坦（Maritain，J.）著；刘有元等译 其他作品：https://www.jiaokey.com/tag/（法）马利坦（Maritain，J.）著；刘有元等译.html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关键词搜索：https://www.jiaokey.com/tag/艺术与诗中的创造性直觉.html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