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伽达默尔-视野融合</w:t>
      </w:r>
    </w:p>
    <w:p>
      <w:r>
        <w:rPr>
          <w:rFonts w:ascii="宋体" w:hAnsi="宋体" w:eastAsia="宋体"/>
          <w:sz w:val="24"/>
        </w:rPr>
        <w:t>（日）丸山高司著；刘文柱，赵玉婷等译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伽达默尔-视野融合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（日）丸山高司著；刘文柱，赵玉婷等译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本书出售、求购地址：https://www.jiaokey.com/book/detail/10505056.html</w:t>
      </w:r>
    </w:p>
    <w:p>
      <w:r>
        <w:t>更多相关图书推荐：https://www.jiaokey.com</w:t>
      </w:r>
    </w:p>
    <w:p>
      <w:r>
        <w:t>（日）丸山高司著；刘文柱，赵玉婷等译 其他作品：https://www.jiaokey.com/tag/（日）丸山高司著；刘文柱，赵玉婷等译.html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关键词搜索：https://www.jiaokey.com/tag/伽达默尔-视野融合.html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