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阿伦特-公共性的复权</w:t>
      </w:r>
    </w:p>
    <w:p>
      <w:r>
        <w:rPr>
          <w:rFonts w:ascii="宋体" w:hAnsi="宋体" w:eastAsia="宋体"/>
          <w:sz w:val="24"/>
        </w:rPr>
        <w:t>（日）川崎修著；斯日译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阿伦特-公共性的复权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（日）川崎修著；斯日译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本书出售、求购地址：https://www.jiaokey.com/book/detail/10505047.html</w:t>
      </w:r>
    </w:p>
    <w:p>
      <w:r>
        <w:t>更多相关图书推荐：https://www.jiaokey.com</w:t>
      </w:r>
    </w:p>
    <w:p>
      <w:r>
        <w:t>（日）川崎修著；斯日译 其他作品：https://www.jiaokey.com/tag/（日）川崎修著；斯日译.html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关键词搜索：https://www.jiaokey.com/tag/阿伦特-公共性的复权.html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