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巴特-文本的愉悦</w:t>
      </w:r>
    </w:p>
    <w:p>
      <w:r>
        <w:rPr>
          <w:rFonts w:ascii="宋体" w:hAnsi="宋体" w:eastAsia="宋体"/>
          <w:sz w:val="24"/>
        </w:rPr>
        <w:t>（日）铃村和成著；戚印平，黄卫东译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巴特-文本的愉悦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（日）铃村和成著；戚印平，黄卫东译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本书出售、求购地址：https://www.jiaokey.com/book/detail/10505044.html</w:t>
      </w:r>
    </w:p>
    <w:p>
      <w:r>
        <w:t>更多相关图书推荐：https://www.jiaokey.com</w:t>
      </w:r>
    </w:p>
    <w:p>
      <w:r>
        <w:t>（日）铃村和成著；戚印平，黄卫东译 其他作品：https://www.jiaokey.com/tag/（日）铃村和成著；戚印平，黄卫东译.html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关键词搜索：https://www.jiaokey.com/tag/巴特-文本的愉悦.html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