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发达资本主义时代的抒情诗人  论波德莱尔</w:t>
      </w:r>
    </w:p>
    <w:p>
      <w:r>
        <w:rPr>
          <w:rFonts w:ascii="宋体" w:hAnsi="宋体" w:eastAsia="宋体"/>
          <w:sz w:val="24"/>
        </w:rPr>
        <w:t>（德）本雅明（Walter Benjamin）著；张旭东，魏文生译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发达资本主义时代的抒情诗人  论波德莱尔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（德）本雅明（Walter Benjamin）著；张旭东，魏文生译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本书出售、求购地址：https://www.jiaokey.com/book/detail/10505041.html</w:t>
      </w:r>
    </w:p>
    <w:p>
      <w:r>
        <w:t>更多相关图书推荐：https://www.jiaokey.com</w:t>
      </w:r>
    </w:p>
    <w:p>
      <w:r>
        <w:t>（德）本雅明（Walter Benjamin）著；张旭东，魏文生译 其他作品：https://www.jiaokey.com/tag/（德）本雅明（Walter Benjamin）著；张旭东，魏文生译.html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关键词搜索：https://www.jiaokey.com/tag/发达资本主义时代的抒情诗人  论波德莱尔.html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