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书名：列维纳斯-法外的思想</w:t>
      </w:r>
    </w:p>
    <w:p>
      <w:r>
        <w:t>作者：（日）港道隆著；张杰，李勇华译</w:t>
      </w:r>
    </w:p>
    <w:p>
      <w:r>
        <w:t>出版社：石家庄：河北教育出版社</w:t>
      </w:r>
    </w:p>
    <w:p>
      <w:r>
        <w:t>出版日期：2002.01</w:t>
      </w:r>
    </w:p>
    <w:p>
      <w:r>
        <w:t>总页数：353</w:t>
      </w:r>
    </w:p>
    <w:p>
      <w:r>
        <w:t>更多请访问教客网: www.jiaokey.com</w:t>
      </w:r>
    </w:p>
    <w:p>
      <w:r>
        <w:t>列维纳斯-法外的思想 评论地址：https://www.jiaokey.com/book/detail/10505036.html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