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埃柯-符号的时空</w:t>
      </w:r>
    </w:p>
    <w:p>
      <w:r>
        <w:rPr>
          <w:rFonts w:ascii="宋体" w:hAnsi="宋体" w:eastAsia="宋体"/>
          <w:sz w:val="24"/>
        </w:rPr>
        <w:t>（日）筱原资明著；徐明岳，俞宜国译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埃柯-符号的时空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（日）筱原资明著；徐明岳，俞宜国译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本书出售、求购地址：https://www.jiaokey.com/book/detail/10505010.html</w:t>
      </w:r>
    </w:p>
    <w:p>
      <w:r>
        <w:t>更多相关图书推荐：https://www.jiaokey.com</w:t>
      </w:r>
    </w:p>
    <w:p>
      <w:r>
        <w:t>（日）筱原资明著；徐明岳，俞宜国译 其他作品：https://www.jiaokey.com/tag/（日）筱原资明著；徐明岳，俞宜国译.html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关键词搜索：https://www.jiaokey.com/tag/埃柯-符号的时空.html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