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书名：气管炎与肺心病</w:t>
      </w:r>
    </w:p>
    <w:p>
      <w:r>
        <w:t>作者：张瑞均编著</w:t>
      </w:r>
    </w:p>
    <w:p>
      <w:r>
        <w:t>出版社：北京:人民卫生出版社,2001.01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气管炎与肺心病 评论地址：https://www.jiaokey.com/book/detail/10504981.html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